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民间防空常识图说  再版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民间防空常识图说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本书出售、求购地址：https://www.jiaokey.com/book/detail/13619867.html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关键词搜索：https://www.jiaokey.com/tag/民间防空常识图说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