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菲律滨华侨商业指南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9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菲律滨华侨商业指南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大华印刷公司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本书出售、求购地址：https://www.jiaokey.com/book/detail/13619945.html</w:t>
      </w:r>
    </w:p>
    <w:p>
      <w:r>
        <w:t>更多相关图书推荐：https://www.jiaokey.com</w:t>
      </w:r>
    </w:p>
    <w:p>
      <w:r>
        <w:t>大华印刷公司 出版图书：https://www.jiaokey.com/tag/大华印刷公司.html</w:t>
      </w:r>
    </w:p>
    <w:p>
      <w:r>
        <w:t>关键词搜索：https://www.jiaokey.com/tag/菲律滨华侨商业指南.html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