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中共之粮食政策及其实施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中共之粮食政策及其实施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本书出售、求购地址：https://www.jiaokey.com/book/detail/13619961.html</w:t>
      </w:r>
    </w:p>
    <w:p>
      <w:r>
        <w:t>更多相关图书推荐：https://www.jiaokey.com</w:t>
      </w:r>
    </w:p>
    <w:p>
      <w:r>
        <w:t>统一出版社 出版图书：https://www.jiaokey.com/tag/统一出版社.html</w:t>
      </w:r>
    </w:p>
    <w:p>
      <w:r>
        <w:t>关键词搜索：https://www.jiaokey.com/tag/中共之粮食政策及其实施.html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