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高级商业簿记教科书  1947年修订本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高级商业簿记教科书  1947年修订本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本书出售、求购地址：https://www.jiaokey.com/book/detail/13620017.html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关键词搜索：https://www.jiaokey.com/tag/高级商业簿记教科书  1947年修订本.html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