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亚当士财政学大纲  附中国租税史略</w:t>
      </w:r>
    </w:p>
    <w:p>
      <w:r>
        <w:rPr>
          <w:rFonts w:ascii="宋体" w:hAnsi="宋体" w:eastAsia="宋体"/>
          <w:sz w:val="24"/>
        </w:rPr>
        <w:t>刘秉麟译述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亚当士财政学大纲  附中国租税史略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本书出售、求购地址：https://www.jiaokey.com/book/detail/13620057.html</w:t>
      </w:r>
    </w:p>
    <w:p>
      <w:r>
        <w:t>更多相关图书推荐：https://www.jiaokey.com</w:t>
      </w:r>
    </w:p>
    <w:p>
      <w:r>
        <w:t>刘秉麟译述 其他作品：https://www.jiaokey.com/tag/刘秉麟译述.html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关键词搜索：https://www.jiaokey.com/tag/亚当士财政学大纲  附中国租税史略.html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