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国地财政划分问题  民国十五年  民国十四年</w:t>
      </w:r>
    </w:p>
    <w:p>
      <w:r>
        <w:rPr>
          <w:rFonts w:ascii="宋体" w:hAnsi="宋体" w:eastAsia="宋体"/>
          <w:sz w:val="24"/>
        </w:rPr>
        <w:t>李权时著；童蒙正著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国地财政划分问题  民国十五年  民国十四年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李权时著；童蒙正著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本书出售、求购地址：https://www.jiaokey.com/book/detail/13620070.html</w:t>
      </w:r>
    </w:p>
    <w:p>
      <w:r>
        <w:t>更多相关图书推荐：https://www.jiaokey.com</w:t>
      </w:r>
    </w:p>
    <w:p>
      <w:r>
        <w:t>李权时著；童蒙正著 其他作品：https://www.jiaokey.com/tag/李权时著；童蒙正著.html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关键词搜索：https://www.jiaokey.com/tag/国地财政划分问题  民国十五年  民国十四年.html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