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书名：中国银行会计内规：附帐表样本</w:t>
      </w:r>
    </w:p>
    <w:p>
      <w:r>
        <w:t>作者：中国银行总管理处编</w:t>
      </w:r>
    </w:p>
    <w:p>
      <w:r>
        <w:t>出版社：中国银行总管理处,1935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中国银行会计内规：附帐表样本 评论地址：https://www.jiaokey.com/book/detail/13620098.html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