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国际金融市场  下  再版</w:t>
      </w:r>
    </w:p>
    <w:p>
      <w:r>
        <w:rPr>
          <w:rFonts w:ascii="宋体" w:hAnsi="宋体" w:eastAsia="宋体"/>
          <w:sz w:val="24"/>
        </w:rPr>
        <w:t>（美）麦登（J.T.Madden），（美）那特勒（M.Nadler）著；许亦非译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国际金融市场  下  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（美）麦登（J.T.Madden），（美）那特勒（M.Nadler）著；许亦非译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本书出售、求购地址：https://www.jiaokey.com/book/detail/13620102.html</w:t>
      </w:r>
    </w:p>
    <w:p>
      <w:r>
        <w:t>更多相关图书推荐：https://www.jiaokey.com</w:t>
      </w:r>
    </w:p>
    <w:p>
      <w:r>
        <w:t>（美）麦登（J.T.Madden），（美）那特勒（M.Nadler）著；许亦非译 其他作品：https://www.jiaokey.com/tag/（美）麦登（J.T.Madden），（美）那特勒（M.Nadler）著；许亦非译.html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关键词搜索：https://www.jiaokey.com/tag/国际金融市场  下  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