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书名：振兴历程  壮丽画卷  中共沈阳市第十次代表大会以来辉煌成就</w:t>
      </w:r>
    </w:p>
    <w:p>
      <w:r>
        <w:t>作者：中共沈阳市委党史研究室编；王秀卿主编</w:t>
      </w:r>
    </w:p>
    <w:p>
      <w:r>
        <w:t>出版社：沈阳：沈阳出版社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振兴历程  壮丽画卷  中共沈阳市第十次代表大会以来辉煌成就 评论地址：https://www.jiaokey.com/book/detail/13620138.html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