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纪念抗战胜利60周年文集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纪念抗战胜利60周年文集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本书出售、求购地址：https://www.jiaokey.com/book/detail/13620159.html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关键词搜索：https://www.jiaokey.com/tag/纪念抗战胜利60周年文集.html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