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工人技术等级标准 机械专用部分 中册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工人技术等级标准 机械专用部分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本书出售、求购地址：https://www.jiaokey.com/book/detail/13620299.html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关键词搜索：https://www.jiaokey.com/tag/工人技术等级标准 机械专用部分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