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书名：杨贤江文选 青年修养与青年教育</w:t>
      </w:r>
    </w:p>
    <w:p>
      <w:r>
        <w:t>作者：钱忠源选编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杨贤江文选 青年修养与青年教育 评论地址：https://www.jiaokey.com/book/detail/13620304.html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