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 第一、二次世界大战卷 之四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 第一、二次世界大战卷 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本书出售、求购地址：https://www.jiaokey.com/book/detail/13620351.html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关键词搜索：https://www.jiaokey.com/tag/中外军事博览 第一、二次世界大战卷 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