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占用征收征用林地调查评价监督使用手册</w:t>
      </w:r>
    </w:p>
    <w:p>
      <w:r>
        <w:rPr>
          <w:rFonts w:ascii="宋体" w:hAnsi="宋体" w:eastAsia="宋体"/>
          <w:sz w:val="24"/>
        </w:rPr>
        <w:t>郭保香编写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占用征收征用林地调查评价监督使用手册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郭保香编写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本书出售、求购地址：https://www.jiaokey.com/book/detail/13620352.html</w:t>
      </w:r>
    </w:p>
    <w:p>
      <w:r>
        <w:t>更多相关图书推荐：https://www.jiaokey.com</w:t>
      </w:r>
    </w:p>
    <w:p>
      <w:r>
        <w:t>郭保香编写 其他作品：https://www.jiaokey.com/tag/郭保香编写.html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关键词搜索：https://www.jiaokey.com/tag/占用征收征用林地调查评价监督使用手册.html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