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血染尘埃  第二次世界大战著名陆战</w:t>
      </w:r>
    </w:p>
    <w:p>
      <w:r>
        <w:rPr>
          <w:rFonts w:ascii="宋体" w:hAnsi="宋体" w:eastAsia="宋体"/>
          <w:sz w:val="24"/>
        </w:rPr>
        <w:t>胡元斌，严锴主编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血染尘埃  第二次世界大战著名陆战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胡元斌，严锴主编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本书出售、求购地址：https://www.jiaokey.com/book/detail/13620502.html</w:t>
      </w:r>
    </w:p>
    <w:p>
      <w:r>
        <w:t>更多相关图书推荐：https://www.jiaokey.com</w:t>
      </w:r>
    </w:p>
    <w:p>
      <w:r>
        <w:t>胡元斌，严锴主编 其他作品：https://www.jiaokey.com/tag/胡元斌，严锴主编.html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关键词搜索：https://www.jiaokey.com/tag/血染尘埃  第二次世界大战著名陆战.html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