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怒海翻腾  第二次世界大战大西洋战事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怒海翻腾  第二次世界大战大西洋战事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本书出售、求购地址：https://www.jiaokey.com/book/detail/13620503.html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关键词搜索：https://www.jiaokey.com/tag/怒海翻腾  第二次世界大战大西洋战事.html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