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话说中国战争  第1卷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话说中国战争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本书出售、求购地址：https://www.jiaokey.com/book/detail/13620514.html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关键词搜索：https://www.jiaokey.com/tag/话说中国战争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