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中国当下刑法解释论问题研究  以论证刑法解释的保守性为中心</w:t>
      </w:r>
    </w:p>
    <w:p>
      <w:r>
        <w:rPr>
          <w:rFonts w:ascii="宋体" w:hAnsi="宋体" w:eastAsia="宋体"/>
          <w:sz w:val="24"/>
        </w:rPr>
        <w:t>魏东主编；胡东飞，莫晓宇副主编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中国当下刑法解释论问题研究  以论证刑法解释的保守性为中心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魏东主编；胡东飞，莫晓宇副主编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本书出售、求购地址：https://www.jiaokey.com/book/detail/13620540.html</w:t>
      </w:r>
    </w:p>
    <w:p>
      <w:r>
        <w:t>更多相关图书推荐：https://www.jiaokey.com</w:t>
      </w:r>
    </w:p>
    <w:p>
      <w:r>
        <w:t>魏东主编；胡东飞，莫晓宇副主编 其他作品：https://www.jiaokey.com/tag/魏东主编；胡东飞，莫晓宇副主编.html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关键词搜索：https://www.jiaokey.com/tag/中国当下刑法解释论问题研究  以论证刑法解释的保守性为中心.html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