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万圣节之歌  欧美经典儿歌Wee  Sing第2辑</w:t>
      </w:r>
    </w:p>
    <w:p>
      <w:r>
        <w:rPr>
          <w:rFonts w:ascii="宋体" w:hAnsi="宋体" w:eastAsia="宋体"/>
          <w:sz w:val="24"/>
        </w:rPr>
        <w:t>（美）帕姆·康恩·比尔，（美）苏珊·哈根·尼普编著；（美）南茜·斯彭斯·克莱因绘；叶琳译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万圣节之歌  欧美经典儿歌Wee  Sing第2辑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（美）帕姆·康恩·比尔，（美）苏珊·哈根·尼普编著；（美）南茜·斯彭斯·克莱因绘；叶琳译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本书出售、求购地址：https://www.jiaokey.com/book/detail/13620588.html</w:t>
      </w:r>
    </w:p>
    <w:p>
      <w:r>
        <w:t>更多相关图书推荐：https://www.jiaokey.com</w:t>
      </w:r>
    </w:p>
    <w:p>
      <w:r>
        <w:t>（美）帕姆·康恩·比尔，（美）苏珊·哈根·尼普编著；（美）南茜·斯彭斯·克莱因绘；叶琳译 其他作品：https://www.jiaokey.com/tag/（美）帕姆·康恩·比尔，（美）苏珊·哈根·尼普编著；（美）南茜·斯彭斯·克莱因绘；叶琳译.html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关键词搜索：https://www.jiaokey.com/tag/万圣节之歌  欧美经典儿歌Wee  Sing第2辑.html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