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李淑贞老师的刺绣手缝零钱包</w:t>
      </w:r>
    </w:p>
    <w:p>
      <w:r>
        <w:rPr>
          <w:rFonts w:ascii="宋体" w:hAnsi="宋体" w:eastAsia="宋体"/>
          <w:sz w:val="24"/>
        </w:rPr>
        <w:t>李淑贞著；王正毅摄影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0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李淑贞老师的刺绣手缝零钱包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李淑贞著；王正毅摄影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刺绣-手工艺品-制作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本书出售、求购地址：https://www.jiaokey.com/book/detail/13620617.html</w:t>
      </w:r>
    </w:p>
    <w:p>
      <w:r>
        <w:t>更多相关图书推荐：https://www.jiaokey.com</w:t>
      </w:r>
    </w:p>
    <w:p>
      <w:r>
        <w:t>李淑贞著；王正毅摄影 其他作品：https://www.jiaokey.com/tag/李淑贞著；王正毅摄影.html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关键词搜索：https://www.jiaokey.com/tag/刺绣-手工艺品-制作.html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