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城乡统筹综合配套改革纵深拓展研究</w:t>
      </w:r>
    </w:p>
    <w:p>
      <w:r>
        <w:rPr>
          <w:rFonts w:ascii="宋体" w:hAnsi="宋体" w:eastAsia="宋体"/>
          <w:sz w:val="24"/>
        </w:rPr>
        <w:t>邹璇著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城乡统筹综合配套改革纵深拓展研究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本书出售、求购地址：https://www.jiaokey.com/book/detail/13620626.html</w:t>
      </w:r>
    </w:p>
    <w:p>
      <w:r>
        <w:t>更多相关图书推荐：https://www.jiaokey.com</w:t>
      </w:r>
    </w:p>
    <w:p>
      <w:r>
        <w:t>邹璇著 其他作品：https://www.jiaokey.com/tag/邹璇著.html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关键词搜索：https://www.jiaokey.com/tag/城乡统筹综合配套改革纵深拓展研究.html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