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书名：傻瓜伊万</w:t>
      </w:r>
    </w:p>
    <w:p>
      <w:r>
        <w:t>作者：（俄）托尔斯泰原著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傻瓜伊万 评论地址：https://www.jiaokey.com/book/detail/13620633.html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