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勇气，在课程中绽放  侯长缨&amp;amp;毛虫班的《人鸦》童话剧之旅</w:t>
      </w:r>
    </w:p>
    <w:p>
      <w:r>
        <w:rPr>
          <w:rFonts w:ascii="宋体" w:hAnsi="宋体" w:eastAsia="宋体"/>
          <w:sz w:val="24"/>
        </w:rPr>
        <w:t>&lt;font color=Red&gt;侯&lt;/font&gt;长缨著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勇气，在课程中绽放  侯长缨&amp;amp;毛虫班的《人鸦》童话剧之旅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color=Red&gt;侯&lt;/font&gt;长缨著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本书出售、求购地址：https://www.jiaokey.com/book/detail/13620657.html</w:t>
      </w:r>
    </w:p>
    <w:p>
      <w:r>
        <w:t>更多相关图书推荐：https://www.jiaokey.com</w:t>
      </w:r>
    </w:p>
    <w:p>
      <w:r>
        <w:t>&lt;font color=Red&gt;侯&lt;/font&gt;长缨著 其他作品：https://www.jiaokey.com/tag/&lt;font color=Red&gt;侯&lt;/font&gt;长缨著.html</w:t>
      </w:r>
    </w:p>
    <w:p>
      <w:r>
        <w:t>海口:南海出版公司,2014.06 出版图书：https://www.jiaokey.com/tag/海口:南海出版公司,2014.06.html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