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全国会计专业技术资格考试阅卷人精解历年真题  初级会计实务+经济法基础  最新版</w:t>
      </w:r>
    </w:p>
    <w:p>
      <w:r>
        <w:rPr>
          <w:rFonts w:ascii="宋体" w:hAnsi="宋体" w:eastAsia="宋体"/>
          <w:sz w:val="24"/>
        </w:rPr>
        <w:t>张燕，覃文艳主编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全国会计专业技术资格考试阅卷人精解历年真题  初级会计实务+经济法基础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张燕，覃文艳主编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本书出售、求购地址：https://www.jiaokey.com/book/detail/13620702.html</w:t>
      </w:r>
    </w:p>
    <w:p>
      <w:r>
        <w:t>更多相关图书推荐：https://www.jiaokey.com</w:t>
      </w:r>
    </w:p>
    <w:p>
      <w:r>
        <w:t>张燕，覃文艳主编 其他作品：https://www.jiaokey.com/tag/张燕，覃文艳主编.html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关键词搜索：https://www.jiaokey.com/tag/全国会计专业技术资格考试阅卷人精解历年真题  初级会计实务+经济法基础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