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医学保健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医学保健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本书出售、求购地址：https://www.jiaokey.com/book/detail/13620728.html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关键词搜索：https://www.jiaokey.com/tag/十万个为什么  医学保健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