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从上海走进历史  上海乡土历史德育资源教学运用研究</w:t>
      </w:r>
    </w:p>
    <w:p>
      <w:r>
        <w:rPr>
          <w:rFonts w:ascii="宋体" w:hAnsi="宋体" w:eastAsia="宋体"/>
          <w:sz w:val="24"/>
        </w:rPr>
        <w:t>李峻著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从上海走进历史  上海乡土历史德育资源教学运用研究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本书出售、求购地址：https://www.jiaokey.com/book/detail/13620736.html</w:t>
      </w:r>
    </w:p>
    <w:p>
      <w:r>
        <w:t>更多相关图书推荐：https://www.jiaokey.com</w:t>
      </w:r>
    </w:p>
    <w:p>
      <w:r>
        <w:t>李峻著 其他作品：https://www.jiaokey.com/tag/李峻著.html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关键词搜索：https://www.jiaokey.com/tag/从上海走进历史  上海乡土历史德育资源教学运用研究.html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