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真爱意大利  全彩</w:t>
      </w:r>
    </w:p>
    <w:p>
      <w:r>
        <w:rPr>
          <w:rFonts w:ascii="宋体" w:hAnsi="宋体" w:eastAsia="宋体"/>
          <w:sz w:val="24"/>
        </w:rPr>
        <w:t>吴静雯著；飞思数字创意出版中心监制；吴静雯，吴东阳摄影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真爱意大利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吴静雯著；飞思数字创意出版中心监制；吴静雯，吴东阳摄影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本书出售、求购地址：https://www.jiaokey.com/book/detail/13620745.html</w:t>
      </w:r>
    </w:p>
    <w:p>
      <w:r>
        <w:t>更多相关图书推荐：https://www.jiaokey.com</w:t>
      </w:r>
    </w:p>
    <w:p>
      <w:r>
        <w:t>吴静雯著；飞思数字创意出版中心监制；吴静雯，吴东阳摄影 其他作品：https://www.jiaokey.com/tag/吴静雯著；飞思数字创意出版中心监制；吴静雯，吴东阳摄影.html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关键词搜索：https://www.jiaokey.com/tag/真爱意大利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