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龙王令  终结篇  下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龙王令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本书出售、求购地址：https://www.jiaokey.com/book/detail/13620753.html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关键词搜索：https://www.jiaokey.com/tag/龙王令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