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食管癌防治导读  食管癌这样征服</w:t>
      </w:r>
    </w:p>
    <w:p>
      <w:r>
        <w:rPr>
          <w:rFonts w:ascii="宋体" w:hAnsi="宋体" w:eastAsia="宋体"/>
          <w:sz w:val="24"/>
        </w:rPr>
        <w:t>于正洪，郭仁宏主编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食管癌防治导读  食管癌这样征服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于正洪，郭仁宏主编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本书出售、求购地址：https://www.jiaokey.com/book/detail/13620756.html</w:t>
      </w:r>
    </w:p>
    <w:p>
      <w:r>
        <w:t>更多相关图书推荐：https://www.jiaokey.com</w:t>
      </w:r>
    </w:p>
    <w:p>
      <w:r>
        <w:t>于正洪，郭仁宏主编 其他作品：https://www.jiaokey.com/tag/于正洪，郭仁宏主编.html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关键词搜索：https://www.jiaokey.com/tag/食管癌防治导读  食管癌这样征服.html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