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16  超级馊主意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16  超级馊主意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本书出售、求购地址：https://www.jiaokey.com/book/detail/13620781.html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16  超级馊主意.html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