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书名：实用数控技术英语  第2版</w:t>
      </w:r>
    </w:p>
    <w:p>
      <w:r>
        <w:t>作者：冯晓峰主编；张玉鑫副主编；谭丽华主审</w:t>
      </w:r>
    </w:p>
    <w:p>
      <w:r>
        <w:t>出版社：北京：机械工业出版社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实用数控技术英语  第2版 评论地址：https://www.jiaokey.com/book/detail/13620784.html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