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1453  君士坦丁堡的陷落</w:t>
      </w:r>
    </w:p>
    <w:p>
      <w:r>
        <w:rPr>
          <w:rFonts w:ascii="宋体" w:hAnsi="宋体" w:eastAsia="宋体"/>
          <w:sz w:val="24"/>
        </w:rPr>
        <w:t>（英）斯蒂文朗西曼（StevenRunciman）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1453  君士坦丁堡的陷落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（英）斯蒂文朗西曼（StevenRunciman）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本书出售、求购地址：https://www.jiaokey.com/book/detail/13620802.html</w:t>
      </w:r>
    </w:p>
    <w:p>
      <w:r>
        <w:t>更多相关图书推荐：https://www.jiaokey.com</w:t>
      </w:r>
    </w:p>
    <w:p>
      <w:r>
        <w:t>（英）斯蒂文朗西曼（StevenRunciman） 其他作品：https://www.jiaokey.com/tag/（英）斯蒂文朗西曼（StevenRunciman）.html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关键词搜索：https://www.jiaokey.com/tag/1453  君士坦丁堡的陷落.html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