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智慧的母亲</w:t>
      </w:r>
    </w:p>
    <w:p>
      <w:r>
        <w:rPr>
          <w:rFonts w:ascii="宋体" w:hAnsi="宋体" w:eastAsia="宋体"/>
          <w:sz w:val="24"/>
        </w:rPr>
        <w:t>（美）丹尼斯·格兰著；卡尔杜国际机构译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（美）丹尼斯·格兰著；卡尔杜国际机构译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找到啦环球文化发展(北京)有限公司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本书出售、求购地址：https://www.jiaokey.com/book/detail/13620803.html</w:t>
      </w:r>
    </w:p>
    <w:p>
      <w:r>
        <w:t>更多相关图书推荐：https://www.jiaokey.com</w:t>
      </w:r>
    </w:p>
    <w:p>
      <w:r>
        <w:t>（美）丹尼斯·格兰著；卡尔杜国际机构译 其他作品：https://www.jiaokey.com/tag/（美）丹尼斯·格兰著；卡尔杜国际机构译.html</w:t>
      </w:r>
    </w:p>
    <w:p>
      <w:r>
        <w:t>找到啦环球文化发展(北京)有限公司 出版图书：https://www.jiaokey.com/tag/找到啦环球文化发展(北京)有限公司.html</w:t>
      </w:r>
    </w:p>
    <w:p>
      <w:r>
        <w:t>关键词搜索：https://www.jiaokey.com/tag/智慧的母亲.html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