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吃出好孕气  准妈妈必吃的多元食谱全书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吃出好孕气  准妈妈必吃的多元食谱全书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本书出售、求购地址：https://www.jiaokey.com/book/detail/13620819.html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关键词搜索：https://www.jiaokey.com/tag/吃出好孕气  准妈妈必吃的多元食谱全书.html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