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资料分析  高级  分级教学版</w:t>
      </w:r>
    </w:p>
    <w:p>
      <w:r>
        <w:rPr>
          <w:rFonts w:ascii="宋体" w:hAnsi="宋体" w:eastAsia="宋体"/>
          <w:sz w:val="24"/>
        </w:rPr>
        <w:t>华图教育编著；魏华刚顾问；齐麟主编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资料分析  高级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华图教育编著；魏华刚顾问；齐麟主编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本书出售、求购地址：https://www.jiaokey.com/book/detail/13620847.html</w:t>
      </w:r>
    </w:p>
    <w:p>
      <w:r>
        <w:t>更多相关图书推荐：https://www.jiaokey.com</w:t>
      </w:r>
    </w:p>
    <w:p>
      <w:r>
        <w:t>华图教育编著；魏华刚顾问；齐麟主编 其他作品：https://www.jiaokey.com/tag/华图教育编著；魏华刚顾问；齐麟主编.html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资料分析  高级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