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穿黑衣的金鱼男孩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穿黑衣的金鱼男孩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本书出售、求购地址：https://www.jiaokey.com/book/detail/13620906.html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关键词搜索：https://www.jiaokey.com/tag/穿黑衣的金鱼男孩.html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