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书名：粤式风味家常菜制作</w:t>
      </w:r>
    </w:p>
    <w:p>
      <w:r>
        <w:t>作者：张江，陈日荣顾问；陈少勇主编；刘小颖，刘世恩副主编</w:t>
      </w:r>
    </w:p>
    <w:p>
      <w:r>
        <w:t>出版社：北京：旅游教育出版社</w:t>
      </w:r>
    </w:p>
    <w:p>
      <w:r>
        <w:t>出版日期：2014.06</w:t>
      </w:r>
    </w:p>
    <w:p>
      <w:r>
        <w:t>总页数：153</w:t>
      </w:r>
    </w:p>
    <w:p>
      <w:r>
        <w:t>更多请访问教客网: www.jiaokey.com</w:t>
      </w:r>
    </w:p>
    <w:p>
      <w:r>
        <w:t>粤式风味家常菜制作 评论地址：https://www.jiaokey.com/book/detail/13620941.html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