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海州湾的黎明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海州湾的黎明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本书出售、求购地址：https://www.jiaokey.com/book/detail/13620952.html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关键词搜索：https://www.jiaokey.com/tag/海州湾的黎明.html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