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  数字化  智能化  管理的视角</w:t>
      </w:r>
    </w:p>
    <w:p>
      <w:r>
        <w:rPr>
          <w:rFonts w:ascii="宋体" w:hAnsi="宋体" w:eastAsia="宋体"/>
          <w:sz w:val="24"/>
        </w:rPr>
        <w:t>黄津孚，张小红，何辉著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  数字化  智能化  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黄津孚，张小红，何辉著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本书出售、求购地址：https://www.jiaokey.com/book/detail/13620995.html</w:t>
      </w:r>
    </w:p>
    <w:p>
      <w:r>
        <w:t>更多相关图书推荐：https://www.jiaokey.com</w:t>
      </w:r>
    </w:p>
    <w:p>
      <w:r>
        <w:t>黄津孚，张小红，何辉著 其他作品：https://www.jiaokey.com/tag/黄津孚，张小红，何辉著.html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关键词搜索：https://www.jiaokey.com/tag/信息化  数字化  智能化  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