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书名：新大学英语四级教程  写作听力篇</w:t>
      </w:r>
    </w:p>
    <w:p>
      <w:r>
        <w:t>作者：刘沛主编；吴婷，王艳艳，付丽丽副主编；潘琼，王丽丽，徐慧，欧丹，朱丹丹编</w:t>
      </w:r>
    </w:p>
    <w:p>
      <w:r>
        <w:t>出版社：武汉：武汉大学出版社</w:t>
      </w:r>
    </w:p>
    <w:p>
      <w:r>
        <w:t>出版日期：2014</w:t>
      </w:r>
    </w:p>
    <w:p>
      <w:r>
        <w:t>总页数：246</w:t>
      </w:r>
    </w:p>
    <w:p>
      <w:r>
        <w:t>更多请访问教客网: www.jiaokey.com</w:t>
      </w:r>
    </w:p>
    <w:p>
      <w:r>
        <w:t>新大学英语四级教程  写作听力篇 评论地址：https://www.jiaokey.com/book/detail/13621041.html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