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书名：实用大学英语综合教程  3</w:t>
      </w:r>
    </w:p>
    <w:p>
      <w:r>
        <w:t>作者：王淙，马青，丁晶主编；张艳华，王建娜副主编；寇国芳，王云刚，张江，高艳，牛妮妮，刘丹青，骆亮，罗颖参编</w:t>
      </w:r>
    </w:p>
    <w:p>
      <w:r>
        <w:t>出版社：北京：对外经济贸易大学出版社</w:t>
      </w:r>
    </w:p>
    <w:p>
      <w:r>
        <w:t>出版日期：2014.09</w:t>
      </w:r>
    </w:p>
    <w:p>
      <w:r>
        <w:t>总页数：211</w:t>
      </w:r>
    </w:p>
    <w:p>
      <w:r>
        <w:t>更多请访问教客网: www.jiaokey.com</w:t>
      </w:r>
    </w:p>
    <w:p>
      <w:r>
        <w:t>实用大学英语综合教程  3 评论地址：https://www.jiaokey.com/book/detail/13621059.html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