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书名：英语专业四级词汇巧记速查手册</w:t>
      </w:r>
    </w:p>
    <w:p>
      <w:r>
        <w:t>作者：马静主编；李亚娣，冀玲惠副主编</w:t>
      </w:r>
    </w:p>
    <w:p>
      <w:r>
        <w:t>出版社：上海:东华大学出版社,2014.05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英语专业四级词汇巧记速查手册 评论地址：https://www.jiaokey.com/book/detail/13621063.html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