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书名：华夏智库金牌培训师书系  赢在学习</w:t>
      </w:r>
    </w:p>
    <w:p>
      <w:r>
        <w:t>作者：王奇珍，祝肃敬著</w:t>
      </w:r>
    </w:p>
    <w:p>
      <w:r>
        <w:t>出版社：中国财富出版社,2014.05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华夏智库金牌培训师书系  赢在学习 评论地址：https://www.jiaokey.com/book/detail/13621141.html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