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书名：平面设计师养成保证班</w:t>
      </w:r>
    </w:p>
    <w:p>
      <w:r>
        <w:t>作者：（日）obscureinc·著；欧阳宇译</w:t>
      </w:r>
    </w:p>
    <w:p>
      <w:r>
        <w:t>出版社：北京：人民邮电出版社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平面设计师养成保证班 评论地址：https://www.jiaokey.com/book/detail/13621168.html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