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作者：陈子善，蔡翔主编；熊庆元编选</w:t>
      </w:r>
    </w:p>
    <w:p>
      <w:r>
        <w:t>出版社：济南：山东文艺出版社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茶 评论地址：https://www.jiaokey.com/book/detail/13621179.html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