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书名：GCT英语词汇词根+联想记忆法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GCT英语词汇词根+联想记忆法 评论地址：https://www.jiaokey.com/book/detail/13621553.html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