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书名：不懂执行，就别说你懂管理</w:t>
      </w:r>
    </w:p>
    <w:p>
      <w:r>
        <w:t>作者：汪园黔著</w:t>
      </w:r>
    </w:p>
    <w:p>
      <w:r>
        <w:t>出版社：北京:中国财富出版社,2014.06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不懂执行，就别说你懂管理 评论地址：https://www.jiaokey.com/book/detail/13621595.html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