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书名：新大学英语四级教程  阅读翻译篇</w:t>
      </w:r>
    </w:p>
    <w:p>
      <w:r>
        <w:t>作者：刘沛主编；曹永波，黄蓉，陈江荣副主编；刘潜，王玉，杨帆，刘黎黎编委</w:t>
      </w:r>
    </w:p>
    <w:p>
      <w:r>
        <w:t>出版社：武汉：武汉大学出版社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新大学英语四级教程  阅读翻译篇 评论地址：https://www.jiaokey.com/book/detail/13621605.html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