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四级词汇连句记词</w:t>
      </w:r>
    </w:p>
    <w:p>
      <w:r>
        <w:t>作者：卢根编著</w:t>
      </w:r>
    </w:p>
    <w:p>
      <w:r>
        <w:t>出版社：北京:北京语言大学出版社,2014.06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新东方  四级词汇连句记词 评论地址：https://www.jiaokey.com/book/detail/13621613.html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