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书名：可持续的经济之道：中国特色循环经济探论</w:t>
      </w:r>
    </w:p>
    <w:p>
      <w:r>
        <w:t>作者：范小克，余斌，申琳著</w:t>
      </w:r>
    </w:p>
    <w:p>
      <w:r>
        <w:t>出版社：北京:西苑出版社,2014.04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可持续的经济之道：中国特色循环经济探论 评论地址：https://www.jiaokey.com/book/detail/13621636.html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